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F7D6" w14:textId="2F168165" w:rsidR="00C77DDB" w:rsidRDefault="003B38F1">
      <w:pPr>
        <w:pStyle w:val="Overskrift1"/>
        <w:rPr>
          <w:color w:val="4BACC6" w:themeColor="accent5"/>
        </w:rPr>
      </w:pPr>
      <w:r w:rsidRPr="00961024">
        <w:rPr>
          <w:color w:val="4BACC6" w:themeColor="accent5"/>
        </w:rPr>
        <w:t>Mal Refleksjonsnotat</w:t>
      </w:r>
    </w:p>
    <w:p w14:paraId="4C9B02EA" w14:textId="77777777" w:rsidR="004B1FBB" w:rsidRPr="004B1FBB" w:rsidRDefault="004B1FBB" w:rsidP="004B1FB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96BE1" w14:paraId="225FAA24" w14:textId="77777777" w:rsidTr="00A96BE1">
        <w:tc>
          <w:tcPr>
            <w:tcW w:w="5395" w:type="dxa"/>
          </w:tcPr>
          <w:p w14:paraId="09CEF734" w14:textId="77777777" w:rsidR="00A96BE1" w:rsidRPr="00961024" w:rsidRDefault="00A96BE1" w:rsidP="00A96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Studentnamn:</w:t>
            </w:r>
          </w:p>
          <w:p w14:paraId="45B28171" w14:textId="77777777" w:rsidR="00A96BE1" w:rsidRDefault="00A96BE1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6C1CA7D6" w14:textId="71317947" w:rsidR="00A96BE1" w:rsidRDefault="004B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Emnekode praksis:</w:t>
            </w:r>
          </w:p>
        </w:tc>
      </w:tr>
    </w:tbl>
    <w:p w14:paraId="2B54F7F5" w14:textId="77777777" w:rsidR="004B1FBB" w:rsidRDefault="004B1FBB">
      <w:pPr>
        <w:rPr>
          <w:sz w:val="24"/>
          <w:szCs w:val="24"/>
        </w:rPr>
      </w:pPr>
    </w:p>
    <w:p w14:paraId="5A4BB9D6" w14:textId="71CB9D0D" w:rsidR="00C77DDB" w:rsidRPr="00961024" w:rsidRDefault="00000000">
      <w:pPr>
        <w:rPr>
          <w:sz w:val="24"/>
          <w:szCs w:val="24"/>
        </w:rPr>
      </w:pPr>
      <w:r w:rsidRPr="00961024">
        <w:rPr>
          <w:sz w:val="24"/>
          <w:szCs w:val="24"/>
        </w:rPr>
        <w:t xml:space="preserve">Dette refleksjonsnotatet skal gi praksislærar </w:t>
      </w:r>
      <w:r w:rsidR="00633965" w:rsidRPr="00961024">
        <w:rPr>
          <w:sz w:val="24"/>
          <w:szCs w:val="24"/>
        </w:rPr>
        <w:t xml:space="preserve">høve </w:t>
      </w:r>
      <w:r w:rsidRPr="00961024">
        <w:rPr>
          <w:sz w:val="24"/>
          <w:szCs w:val="24"/>
        </w:rPr>
        <w:t>til å bli kjent med deg. Notatet vil saman med dei generelle vurderingskriteria og observasjonane til praksislærar vere med på å danne grunnlag for rettleiing.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33965" w:rsidRPr="003B38F1" w14:paraId="4C37689F" w14:textId="77777777" w:rsidTr="00961024">
        <w:trPr>
          <w:trHeight w:val="145"/>
        </w:trPr>
        <w:tc>
          <w:tcPr>
            <w:tcW w:w="10881" w:type="dxa"/>
            <w:shd w:val="clear" w:color="auto" w:fill="DAEEF3" w:themeFill="accent5" w:themeFillTint="33"/>
          </w:tcPr>
          <w:p w14:paraId="7C11A6C2" w14:textId="4482A778" w:rsidR="00633965" w:rsidRPr="00961024" w:rsidRDefault="00633965">
            <w:pPr>
              <w:rPr>
                <w:b/>
                <w:bCs/>
                <w:sz w:val="24"/>
                <w:szCs w:val="24"/>
              </w:rPr>
            </w:pPr>
            <w:r w:rsidRPr="00961024">
              <w:rPr>
                <w:b/>
                <w:bCs/>
                <w:sz w:val="24"/>
                <w:szCs w:val="24"/>
              </w:rPr>
              <w:t>Eigne læringsmål</w:t>
            </w:r>
          </w:p>
        </w:tc>
      </w:tr>
      <w:tr w:rsidR="00633965" w:rsidRPr="003B38F1" w14:paraId="4A301278" w14:textId="77777777" w:rsidTr="00961024">
        <w:trPr>
          <w:trHeight w:val="794"/>
        </w:trPr>
        <w:tc>
          <w:tcPr>
            <w:tcW w:w="10881" w:type="dxa"/>
          </w:tcPr>
          <w:p w14:paraId="47EC7BAA" w14:textId="77777777" w:rsidR="00961024" w:rsidRPr="00961024" w:rsidRDefault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t>Kva læringsmål har du sett deg basert på læringsutbytteformuleringane i emneplanen?</w:t>
            </w:r>
          </w:p>
          <w:p w14:paraId="7AA452DB" w14:textId="77777777" w:rsidR="00961024" w:rsidRPr="00961024" w:rsidRDefault="00961024">
            <w:pPr>
              <w:rPr>
                <w:sz w:val="24"/>
                <w:szCs w:val="24"/>
              </w:rPr>
            </w:pPr>
          </w:p>
          <w:p w14:paraId="12DEC885" w14:textId="77777777" w:rsidR="00961024" w:rsidRPr="00961024" w:rsidRDefault="00961024">
            <w:pPr>
              <w:rPr>
                <w:sz w:val="24"/>
                <w:szCs w:val="24"/>
              </w:rPr>
            </w:pPr>
          </w:p>
          <w:p w14:paraId="50706310" w14:textId="77777777" w:rsidR="00961024" w:rsidRPr="00961024" w:rsidRDefault="00961024">
            <w:pPr>
              <w:rPr>
                <w:sz w:val="24"/>
                <w:szCs w:val="24"/>
              </w:rPr>
            </w:pPr>
          </w:p>
          <w:p w14:paraId="29C01D48" w14:textId="75B92BC5" w:rsidR="00633965" w:rsidRPr="00961024" w:rsidRDefault="00633965">
            <w:pPr>
              <w:rPr>
                <w:sz w:val="24"/>
                <w:szCs w:val="24"/>
              </w:rPr>
            </w:pPr>
          </w:p>
        </w:tc>
      </w:tr>
      <w:tr w:rsidR="00633965" w:rsidRPr="003B38F1" w14:paraId="7E5DC542" w14:textId="77777777" w:rsidTr="00961024">
        <w:trPr>
          <w:trHeight w:val="217"/>
        </w:trPr>
        <w:tc>
          <w:tcPr>
            <w:tcW w:w="10881" w:type="dxa"/>
            <w:shd w:val="clear" w:color="auto" w:fill="DAEEF3" w:themeFill="accent5" w:themeFillTint="33"/>
          </w:tcPr>
          <w:p w14:paraId="2B914055" w14:textId="2CAAD3CB" w:rsidR="00633965" w:rsidRPr="00961024" w:rsidRDefault="00633965">
            <w:pPr>
              <w:rPr>
                <w:sz w:val="24"/>
                <w:szCs w:val="24"/>
              </w:rPr>
            </w:pPr>
            <w:r w:rsidRPr="00961024">
              <w:rPr>
                <w:b/>
                <w:bCs/>
                <w:sz w:val="24"/>
                <w:szCs w:val="24"/>
              </w:rPr>
              <w:t>Forventningar til praksis</w:t>
            </w:r>
          </w:p>
        </w:tc>
      </w:tr>
      <w:tr w:rsidR="00633965" w:rsidRPr="003B38F1" w14:paraId="3D2CAC84" w14:textId="77777777" w:rsidTr="00961024">
        <w:tc>
          <w:tcPr>
            <w:tcW w:w="10881" w:type="dxa"/>
          </w:tcPr>
          <w:p w14:paraId="47D18F21" w14:textId="778CD5E7" w:rsidR="00633965" w:rsidRPr="00961024" w:rsidRDefault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t>Kva forventar du å lære og oppleve i praksisperioden?</w:t>
            </w:r>
          </w:p>
          <w:p w14:paraId="440AD80F" w14:textId="77777777" w:rsidR="00633965" w:rsidRPr="00961024" w:rsidRDefault="00633965">
            <w:pPr>
              <w:rPr>
                <w:sz w:val="24"/>
                <w:szCs w:val="24"/>
              </w:rPr>
            </w:pPr>
          </w:p>
          <w:p w14:paraId="43FD8D47" w14:textId="77777777" w:rsidR="00633965" w:rsidRPr="00961024" w:rsidRDefault="00633965">
            <w:pPr>
              <w:rPr>
                <w:sz w:val="24"/>
                <w:szCs w:val="24"/>
              </w:rPr>
            </w:pPr>
          </w:p>
          <w:p w14:paraId="7CDCC98A" w14:textId="17A02BE2" w:rsidR="00633965" w:rsidRPr="00961024" w:rsidRDefault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br/>
            </w:r>
          </w:p>
        </w:tc>
      </w:tr>
      <w:tr w:rsidR="00633965" w:rsidRPr="003B38F1" w14:paraId="048AA132" w14:textId="77777777" w:rsidTr="00961024">
        <w:trPr>
          <w:trHeight w:val="211"/>
        </w:trPr>
        <w:tc>
          <w:tcPr>
            <w:tcW w:w="10881" w:type="dxa"/>
            <w:shd w:val="clear" w:color="auto" w:fill="DAEEF3" w:themeFill="accent5" w:themeFillTint="33"/>
          </w:tcPr>
          <w:p w14:paraId="4B7FE540" w14:textId="5F06C2E5" w:rsidR="00633965" w:rsidRPr="00961024" w:rsidRDefault="00633965" w:rsidP="00633965">
            <w:pPr>
              <w:rPr>
                <w:b/>
                <w:bCs/>
                <w:sz w:val="24"/>
                <w:szCs w:val="24"/>
              </w:rPr>
            </w:pPr>
            <w:r w:rsidRPr="00961024">
              <w:rPr>
                <w:b/>
                <w:bCs/>
                <w:sz w:val="24"/>
                <w:szCs w:val="24"/>
              </w:rPr>
              <w:t>Forventningar til medstudentar, praksislærar og praksisskule</w:t>
            </w:r>
          </w:p>
        </w:tc>
      </w:tr>
      <w:tr w:rsidR="00633965" w:rsidRPr="003B38F1" w14:paraId="1FE969FB" w14:textId="77777777" w:rsidTr="00961024">
        <w:tc>
          <w:tcPr>
            <w:tcW w:w="10881" w:type="dxa"/>
          </w:tcPr>
          <w:p w14:paraId="1E5D4FC7" w14:textId="342F66DF" w:rsidR="00633965" w:rsidRPr="00961024" w:rsidRDefault="00633965" w:rsidP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t xml:space="preserve">Kva forventar du av dine medstudentar, praksislærar og praksisskulen? </w:t>
            </w:r>
          </w:p>
          <w:p w14:paraId="3F2FE930" w14:textId="77777777" w:rsidR="00633965" w:rsidRPr="00961024" w:rsidRDefault="00633965" w:rsidP="00633965">
            <w:pPr>
              <w:rPr>
                <w:sz w:val="24"/>
                <w:szCs w:val="24"/>
              </w:rPr>
            </w:pPr>
          </w:p>
          <w:p w14:paraId="0CC51DB3" w14:textId="77777777" w:rsidR="00633965" w:rsidRPr="00961024" w:rsidRDefault="00633965" w:rsidP="00633965">
            <w:pPr>
              <w:rPr>
                <w:sz w:val="24"/>
                <w:szCs w:val="24"/>
              </w:rPr>
            </w:pPr>
          </w:p>
          <w:p w14:paraId="26763559" w14:textId="194DBF59" w:rsidR="00633965" w:rsidRPr="00961024" w:rsidRDefault="00633965" w:rsidP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br/>
            </w:r>
          </w:p>
        </w:tc>
      </w:tr>
      <w:tr w:rsidR="00633965" w:rsidRPr="003B38F1" w14:paraId="1F2057AE" w14:textId="77777777" w:rsidTr="00961024">
        <w:trPr>
          <w:trHeight w:val="223"/>
        </w:trPr>
        <w:tc>
          <w:tcPr>
            <w:tcW w:w="10881" w:type="dxa"/>
            <w:shd w:val="clear" w:color="auto" w:fill="DAEEF3" w:themeFill="accent5" w:themeFillTint="33"/>
          </w:tcPr>
          <w:p w14:paraId="6A6E28CE" w14:textId="63B08FA9" w:rsidR="00633965" w:rsidRPr="00961024" w:rsidRDefault="00633965" w:rsidP="00633965">
            <w:pPr>
              <w:rPr>
                <w:b/>
                <w:bCs/>
                <w:sz w:val="24"/>
                <w:szCs w:val="24"/>
              </w:rPr>
            </w:pPr>
            <w:r w:rsidRPr="00961024">
              <w:rPr>
                <w:b/>
                <w:bCs/>
                <w:sz w:val="24"/>
                <w:szCs w:val="24"/>
              </w:rPr>
              <w:t xml:space="preserve">Styrkar og </w:t>
            </w:r>
            <w:r w:rsidR="0072214C" w:rsidRPr="00961024">
              <w:rPr>
                <w:b/>
                <w:bCs/>
                <w:sz w:val="24"/>
                <w:szCs w:val="24"/>
              </w:rPr>
              <w:t>svakheiter</w:t>
            </w:r>
          </w:p>
        </w:tc>
      </w:tr>
      <w:tr w:rsidR="00633965" w:rsidRPr="003B38F1" w14:paraId="70CCBDFE" w14:textId="77777777" w:rsidTr="00961024">
        <w:tc>
          <w:tcPr>
            <w:tcW w:w="10881" w:type="dxa"/>
          </w:tcPr>
          <w:p w14:paraId="3E0EC0AE" w14:textId="45542CC2" w:rsidR="00633965" w:rsidRPr="00961024" w:rsidRDefault="00633965" w:rsidP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t>Kva opplever du som dine sterke og svake sider – både fagleg og personleg?</w:t>
            </w:r>
          </w:p>
          <w:p w14:paraId="1CC9BC7E" w14:textId="77777777" w:rsidR="00633965" w:rsidRPr="00961024" w:rsidRDefault="00633965" w:rsidP="00633965">
            <w:pPr>
              <w:rPr>
                <w:sz w:val="24"/>
                <w:szCs w:val="24"/>
              </w:rPr>
            </w:pPr>
          </w:p>
          <w:p w14:paraId="4D86B482" w14:textId="77777777" w:rsidR="00633965" w:rsidRPr="00961024" w:rsidRDefault="00633965" w:rsidP="00633965">
            <w:pPr>
              <w:rPr>
                <w:sz w:val="24"/>
                <w:szCs w:val="24"/>
              </w:rPr>
            </w:pPr>
          </w:p>
          <w:p w14:paraId="34097BE1" w14:textId="77777777" w:rsidR="00961024" w:rsidRPr="00961024" w:rsidRDefault="00961024" w:rsidP="00633965">
            <w:pPr>
              <w:rPr>
                <w:sz w:val="24"/>
                <w:szCs w:val="24"/>
              </w:rPr>
            </w:pPr>
          </w:p>
          <w:p w14:paraId="2E182EEB" w14:textId="1A0E6A6D" w:rsidR="00633965" w:rsidRPr="00961024" w:rsidRDefault="00633965" w:rsidP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br/>
            </w:r>
          </w:p>
        </w:tc>
      </w:tr>
      <w:tr w:rsidR="00961024" w:rsidRPr="003B38F1" w14:paraId="31151142" w14:textId="77777777" w:rsidTr="00961024">
        <w:trPr>
          <w:trHeight w:val="253"/>
        </w:trPr>
        <w:tc>
          <w:tcPr>
            <w:tcW w:w="10881" w:type="dxa"/>
            <w:shd w:val="clear" w:color="auto" w:fill="DAEEF3" w:themeFill="accent5" w:themeFillTint="33"/>
          </w:tcPr>
          <w:p w14:paraId="40DB1DDA" w14:textId="2B3D529E" w:rsidR="00961024" w:rsidRPr="00961024" w:rsidRDefault="00961024" w:rsidP="00961024">
            <w:pPr>
              <w:rPr>
                <w:b/>
                <w:bCs/>
                <w:sz w:val="24"/>
                <w:szCs w:val="24"/>
              </w:rPr>
            </w:pPr>
            <w:r w:rsidRPr="00961024">
              <w:rPr>
                <w:b/>
                <w:bCs/>
                <w:sz w:val="24"/>
                <w:szCs w:val="24"/>
              </w:rPr>
              <w:t>Eigen utvikling som framtidig lærar</w:t>
            </w:r>
          </w:p>
        </w:tc>
      </w:tr>
      <w:tr w:rsidR="00961024" w:rsidRPr="003B38F1" w14:paraId="29A9A6A9" w14:textId="77777777" w:rsidTr="00961024">
        <w:tc>
          <w:tcPr>
            <w:tcW w:w="10881" w:type="dxa"/>
          </w:tcPr>
          <w:p w14:paraId="0BD519CE" w14:textId="0D6EDD48" w:rsidR="00961024" w:rsidRPr="00961024" w:rsidRDefault="00961024" w:rsidP="00633965">
            <w:pPr>
              <w:rPr>
                <w:sz w:val="24"/>
                <w:szCs w:val="24"/>
              </w:rPr>
            </w:pPr>
            <w:r w:rsidRPr="00961024">
              <w:rPr>
                <w:sz w:val="24"/>
                <w:szCs w:val="24"/>
              </w:rPr>
              <w:t>Kva vil du fokusere på i din utvikling som lærar? Kva konkrete mål og strategiar har du for å nå desse?</w:t>
            </w:r>
          </w:p>
          <w:p w14:paraId="647A6811" w14:textId="77777777" w:rsidR="00961024" w:rsidRPr="00961024" w:rsidRDefault="00961024" w:rsidP="00633965">
            <w:pPr>
              <w:rPr>
                <w:sz w:val="24"/>
                <w:szCs w:val="24"/>
              </w:rPr>
            </w:pPr>
          </w:p>
          <w:p w14:paraId="540420DF" w14:textId="77777777" w:rsidR="00961024" w:rsidRPr="00961024" w:rsidRDefault="00961024" w:rsidP="00633965">
            <w:pPr>
              <w:rPr>
                <w:sz w:val="24"/>
                <w:szCs w:val="24"/>
              </w:rPr>
            </w:pPr>
          </w:p>
          <w:p w14:paraId="3E41763A" w14:textId="77777777" w:rsidR="00961024" w:rsidRPr="00961024" w:rsidRDefault="00961024" w:rsidP="00633965">
            <w:pPr>
              <w:rPr>
                <w:sz w:val="24"/>
                <w:szCs w:val="24"/>
              </w:rPr>
            </w:pPr>
          </w:p>
          <w:p w14:paraId="63338DA0" w14:textId="77777777" w:rsidR="00961024" w:rsidRPr="00961024" w:rsidRDefault="00961024" w:rsidP="00633965">
            <w:pPr>
              <w:rPr>
                <w:sz w:val="24"/>
                <w:szCs w:val="24"/>
              </w:rPr>
            </w:pPr>
          </w:p>
          <w:p w14:paraId="4924F3CC" w14:textId="77C99418" w:rsidR="00961024" w:rsidRPr="00961024" w:rsidRDefault="00961024" w:rsidP="00633965">
            <w:pPr>
              <w:rPr>
                <w:sz w:val="24"/>
                <w:szCs w:val="24"/>
              </w:rPr>
            </w:pPr>
          </w:p>
        </w:tc>
      </w:tr>
    </w:tbl>
    <w:p w14:paraId="6C6B7B28" w14:textId="77777777" w:rsidR="008F06B3" w:rsidRDefault="008F06B3"/>
    <w:sectPr w:rsidR="008F06B3" w:rsidSect="0096102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7782" w14:textId="77777777" w:rsidR="005B1F82" w:rsidRDefault="005B1F82" w:rsidP="00961024">
      <w:pPr>
        <w:spacing w:after="0" w:line="240" w:lineRule="auto"/>
      </w:pPr>
      <w:r>
        <w:separator/>
      </w:r>
    </w:p>
  </w:endnote>
  <w:endnote w:type="continuationSeparator" w:id="0">
    <w:p w14:paraId="73EE03C6" w14:textId="77777777" w:rsidR="005B1F82" w:rsidRDefault="005B1F82" w:rsidP="009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AA31" w14:textId="77777777" w:rsidR="005B1F82" w:rsidRDefault="005B1F82" w:rsidP="00961024">
      <w:pPr>
        <w:spacing w:after="0" w:line="240" w:lineRule="auto"/>
      </w:pPr>
      <w:r>
        <w:separator/>
      </w:r>
    </w:p>
  </w:footnote>
  <w:footnote w:type="continuationSeparator" w:id="0">
    <w:p w14:paraId="6CC495B1" w14:textId="77777777" w:rsidR="005B1F82" w:rsidRDefault="005B1F82" w:rsidP="0096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20A9" w14:textId="035AA70B" w:rsidR="00961024" w:rsidRDefault="00961024">
    <w:pPr>
      <w:pStyle w:val="Topptekst"/>
    </w:pPr>
    <w:r w:rsidRPr="00172167">
      <w:rPr>
        <w:rFonts w:ascii="Calibri Light" w:hAnsi="Calibri Light" w:cs="Calibri Light"/>
        <w:b/>
        <w:bCs/>
        <w:noProof/>
        <w:color w:val="008A8F"/>
        <w:szCs w:val="18"/>
        <w:lang w:eastAsia="nb-NO"/>
      </w:rPr>
      <w:drawing>
        <wp:anchor distT="0" distB="0" distL="114300" distR="114300" simplePos="0" relativeHeight="251658240" behindDoc="0" locked="0" layoutInCell="1" allowOverlap="1" wp14:anchorId="0BB57182" wp14:editId="1D2CDE6C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1709420" cy="448310"/>
          <wp:effectExtent l="0" t="0" r="5080" b="8890"/>
          <wp:wrapSquare wrapText="bothSides"/>
          <wp:docPr id="1" name="Bilde 1" descr="R:\Avd\ALI\ALIADM\STUDIEADM\hv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vd\ALI\ALIADM\STUDIEADM\hv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17686" w14:textId="77777777" w:rsidR="00961024" w:rsidRDefault="0096102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961838">
    <w:abstractNumId w:val="8"/>
  </w:num>
  <w:num w:numId="2" w16cid:durableId="858197972">
    <w:abstractNumId w:val="6"/>
  </w:num>
  <w:num w:numId="3" w16cid:durableId="2042975913">
    <w:abstractNumId w:val="5"/>
  </w:num>
  <w:num w:numId="4" w16cid:durableId="2106534061">
    <w:abstractNumId w:val="4"/>
  </w:num>
  <w:num w:numId="5" w16cid:durableId="519509770">
    <w:abstractNumId w:val="7"/>
  </w:num>
  <w:num w:numId="6" w16cid:durableId="371342114">
    <w:abstractNumId w:val="3"/>
  </w:num>
  <w:num w:numId="7" w16cid:durableId="1754744987">
    <w:abstractNumId w:val="2"/>
  </w:num>
  <w:num w:numId="8" w16cid:durableId="942766426">
    <w:abstractNumId w:val="1"/>
  </w:num>
  <w:num w:numId="9" w16cid:durableId="21271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DF8"/>
    <w:rsid w:val="0015074B"/>
    <w:rsid w:val="0029639D"/>
    <w:rsid w:val="00326F90"/>
    <w:rsid w:val="003B38F1"/>
    <w:rsid w:val="004B1FBB"/>
    <w:rsid w:val="005B1F82"/>
    <w:rsid w:val="00633965"/>
    <w:rsid w:val="0072214C"/>
    <w:rsid w:val="008F06B3"/>
    <w:rsid w:val="00961024"/>
    <w:rsid w:val="00A96BE1"/>
    <w:rsid w:val="00AA1D8D"/>
    <w:rsid w:val="00AA27E9"/>
    <w:rsid w:val="00AD14A9"/>
    <w:rsid w:val="00B14554"/>
    <w:rsid w:val="00B47730"/>
    <w:rsid w:val="00C16331"/>
    <w:rsid w:val="00C24E3E"/>
    <w:rsid w:val="00C77DD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D18126"/>
  <w14:defaultImageDpi w14:val="300"/>
  <w15:docId w15:val="{E65E1366-0757-4A22-B059-4F57B220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4E9A4-62EB-479E-85CE-1A9B69863516}"/>
</file>

<file path=customXml/itemProps3.xml><?xml version="1.0" encoding="utf-8"?>
<ds:datastoreItem xmlns:ds="http://schemas.openxmlformats.org/officeDocument/2006/customXml" ds:itemID="{4D611CF2-1E4A-4615-B101-AF510E8C6490}"/>
</file>

<file path=customXml/itemProps4.xml><?xml version="1.0" encoding="utf-8"?>
<ds:datastoreItem xmlns:ds="http://schemas.openxmlformats.org/officeDocument/2006/customXml" ds:itemID="{4D9644BB-38EE-4A6A-B5D4-89EFC4769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Laila Elise Vindenes</cp:lastModifiedBy>
  <cp:revision>5</cp:revision>
  <dcterms:created xsi:type="dcterms:W3CDTF">2025-09-26T06:13:00Z</dcterms:created>
  <dcterms:modified xsi:type="dcterms:W3CDTF">2025-09-26T06:16:00Z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</Properties>
</file>